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Rent Increase Dispute Letter (Kenya) - Template</w:t>
      </w:r>
    </w:p>
    <w:p>
      <w:pPr>
        <w:jc w:val="center"/>
      </w:pPr>
      <w:r>
        <w:rPr>
          <w:sz w:val="20"/>
        </w:rPr>
        <w:t>houseforrentkenya.com</w:t>
      </w:r>
    </w:p>
    <w:p/>
    <w:p>
      <w:pPr>
        <w:spacing w:after="120"/>
      </w:pPr>
      <w:r>
        <w:rPr>
          <w:sz w:val="22"/>
        </w:rPr>
        <w:t>[Your Name]</w:t>
      </w:r>
    </w:p>
    <w:p>
      <w:pPr>
        <w:spacing w:after="120"/>
      </w:pPr>
      <w:r>
        <w:rPr>
          <w:sz w:val="22"/>
        </w:rPr>
        <w:t>[Your Phone] | [Your Email]</w:t>
      </w:r>
    </w:p>
    <w:p>
      <w:pPr>
        <w:spacing w:after="120"/>
      </w:pPr>
      <w:r>
        <w:rPr>
          <w:sz w:val="22"/>
        </w:rPr>
        <w:t>[Your Current Address]</w:t>
      </w:r>
    </w:p>
    <w:p>
      <w:pPr>
        <w:spacing w:after="120"/>
      </w:pPr>
    </w:p>
    <w:p>
      <w:pPr>
        <w:spacing w:after="120"/>
      </w:pPr>
      <w:r>
        <w:rPr>
          <w:sz w:val="22"/>
        </w:rPr>
        <w:t>[Date]</w:t>
      </w:r>
    </w:p>
    <w:p>
      <w:pPr>
        <w:spacing w:after="120"/>
      </w:pPr>
    </w:p>
    <w:p>
      <w:pPr>
        <w:spacing w:after="120"/>
      </w:pPr>
      <w:r>
        <w:rPr>
          <w:sz w:val="22"/>
        </w:rPr>
        <w:t>[Landlord/Agent Name]</w:t>
      </w:r>
    </w:p>
    <w:p>
      <w:pPr>
        <w:spacing w:after="120"/>
      </w:pPr>
      <w:r>
        <w:rPr>
          <w:sz w:val="22"/>
        </w:rPr>
        <w:t>[Landlord/Agent Address / Email]</w:t>
      </w:r>
    </w:p>
    <w:p>
      <w:pPr>
        <w:spacing w:after="120"/>
      </w:pPr>
    </w:p>
    <w:p>
      <w:r>
        <w:rPr>
          <w:b/>
          <w:sz w:val="24"/>
        </w:rPr>
        <w:t>RE: Objection / Request for Clarification - Proposed Rent Increase for [Premises Address]</w:t>
      </w:r>
    </w:p>
    <w:p>
      <w:pPr>
        <w:spacing w:after="120"/>
      </w:pPr>
    </w:p>
    <w:p>
      <w:pPr>
        <w:spacing w:after="120"/>
      </w:pPr>
      <w:r>
        <w:rPr>
          <w:sz w:val="22"/>
        </w:rPr>
        <w:t>Dear [Landlord/Agent Name],</w:t>
      </w:r>
    </w:p>
    <w:p>
      <w:pPr>
        <w:spacing w:after="120"/>
      </w:pPr>
    </w:p>
    <w:p>
      <w:pPr>
        <w:spacing w:after="120"/>
      </w:pPr>
      <w:r>
        <w:rPr>
          <w:sz w:val="22"/>
        </w:rPr>
        <w:t>I am writing regarding your communication dated [date] proposing a rent increase for the premises at [address/unit].</w:t>
      </w:r>
    </w:p>
    <w:p>
      <w:pPr>
        <w:spacing w:after="120"/>
      </w:pPr>
    </w:p>
    <w:p>
      <w:r>
        <w:rPr>
          <w:b/>
          <w:sz w:val="24"/>
        </w:rPr>
        <w:t>1) Request for written notice and basis</w:t>
      </w:r>
    </w:p>
    <w:p>
      <w:pPr>
        <w:spacing w:after="120"/>
      </w:pPr>
      <w:r>
        <w:rPr>
          <w:sz w:val="22"/>
        </w:rPr>
        <w:t>Kindly provide the rent increase notice in writing (if not already provided) and state clearly:</w:t>
      </w:r>
    </w:p>
    <w:p>
      <w:pPr>
        <w:spacing w:after="120"/>
      </w:pPr>
      <w:r>
        <w:rPr>
          <w:sz w:val="22"/>
        </w:rPr>
        <w:t>• The proposed new rent amount and the intended effective date;</w:t>
      </w:r>
    </w:p>
    <w:p>
      <w:pPr>
        <w:spacing w:after="120"/>
      </w:pPr>
      <w:r>
        <w:rPr>
          <w:sz w:val="22"/>
        </w:rPr>
        <w:t>• The clause in our lease (or other basis) relied upon for the increase; and</w:t>
      </w:r>
    </w:p>
    <w:p>
      <w:pPr>
        <w:spacing w:after="120"/>
      </w:pPr>
      <w:r>
        <w:rPr>
          <w:sz w:val="22"/>
        </w:rPr>
        <w:t>• Any supporting justification (e.g., service charge changes, improvements, rates/charges).</w:t>
      </w:r>
    </w:p>
    <w:p>
      <w:pPr>
        <w:spacing w:after="120"/>
      </w:pPr>
    </w:p>
    <w:p>
      <w:r>
        <w:rPr>
          <w:b/>
          <w:sz w:val="24"/>
        </w:rPr>
        <w:t>2) If the premises fall under the Rent Restriction Act (Cap. 296)</w:t>
      </w:r>
    </w:p>
    <w:p>
      <w:pPr>
        <w:spacing w:after="120"/>
      </w:pPr>
      <w:r>
        <w:rPr>
          <w:sz w:val="22"/>
        </w:rPr>
        <w:t>If the premises are within the scope of the Rent Restriction Act (Cap. 296), please note that:</w:t>
      </w:r>
    </w:p>
    <w:p>
      <w:pPr>
        <w:spacing w:after="120"/>
      </w:pPr>
      <w:r>
        <w:rPr>
          <w:sz w:val="22"/>
        </w:rPr>
        <w:t>• A landlord may increase rent by notice in writing to the tenant, with a copy delivered to the Tribunal (Cap. 296, s. 11); and</w:t>
      </w:r>
    </w:p>
    <w:p>
      <w:pPr>
        <w:spacing w:after="120"/>
      </w:pPr>
      <w:r>
        <w:rPr>
          <w:sz w:val="22"/>
        </w:rPr>
        <w:t>• No increase is due or recoverable until the tenant has been served with a valid written notice of intention to increase the rent (Cap. 296, s. 13(2)).</w:t>
      </w:r>
    </w:p>
    <w:p>
      <w:pPr>
        <w:spacing w:after="120"/>
      </w:pPr>
    </w:p>
    <w:p>
      <w:r>
        <w:rPr>
          <w:b/>
          <w:sz w:val="24"/>
        </w:rPr>
        <w:t>3) Position pending proper notice</w:t>
      </w:r>
    </w:p>
    <w:p>
      <w:pPr>
        <w:spacing w:after="120"/>
      </w:pPr>
      <w:r>
        <w:rPr>
          <w:sz w:val="22"/>
        </w:rPr>
        <w:t>Pending receipt and review of valid written notice and justification, I do not accept the proposed increase and will continue paying the current rent as agreed under our lease, without prejudice to my rights.</w:t>
      </w:r>
    </w:p>
    <w:p>
      <w:pPr>
        <w:spacing w:after="120"/>
      </w:pPr>
    </w:p>
    <w:p>
      <w:pPr>
        <w:spacing w:after="120"/>
      </w:pPr>
      <w:r>
        <w:rPr>
          <w:sz w:val="22"/>
        </w:rPr>
        <w:t>Please respond in writing within [7] days so we can resolve this amicably.</w:t>
      </w:r>
    </w:p>
    <w:p>
      <w:pPr>
        <w:spacing w:after="120"/>
      </w:pPr>
    </w:p>
    <w:p>
      <w:pPr>
        <w:spacing w:after="120"/>
      </w:pPr>
      <w:r>
        <w:rPr>
          <w:sz w:val="22"/>
        </w:rPr>
        <w:t>Yours faithfully,</w:t>
      </w:r>
    </w:p>
    <w:p>
      <w:pPr>
        <w:spacing w:after="120"/>
      </w:pPr>
    </w:p>
    <w:p>
      <w:pPr>
        <w:spacing w:after="120"/>
      </w:pPr>
      <w:r>
        <w:rPr>
          <w:sz w:val="22"/>
        </w:rPr>
        <w:t>______________________________</w:t>
      </w:r>
    </w:p>
    <w:p>
      <w:pPr>
        <w:spacing w:after="120"/>
      </w:pPr>
      <w:r>
        <w:rPr>
          <w:sz w:val="22"/>
        </w:rPr>
        <w:t>[Your Name]</w:t>
      </w:r>
    </w:p>
    <w:p>
      <w:pPr>
        <w:spacing w:after="120"/>
      </w:pPr>
    </w:p>
    <w:p>
      <w:pPr>
        <w:spacing w:after="120"/>
      </w:pPr>
      <w:r>
        <w:rPr>
          <w:sz w:val="22"/>
        </w:rPr>
        <w:t>Attachments (optional): copy of lease clause(s); copy of your rent receipts; copy of the rent increase message/letter.</w:t>
      </w:r>
    </w:p>
    <w:p/>
    <w:p>
      <w:r>
        <w:rPr>
          <w:i/>
          <w:sz w:val="18"/>
        </w:rPr>
        <w:t>Information-only template. Consider professional legal advice for your situation.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