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Deposit Refund Claim Letter (Kenya) - Template</w:t>
      </w:r>
    </w:p>
    <w:p>
      <w:pPr>
        <w:jc w:val="center"/>
      </w:pPr>
      <w:r>
        <w:rPr>
          <w:sz w:val="20"/>
        </w:rPr>
        <w:t>houseforrentkenya.com</w:t>
      </w:r>
    </w:p>
    <w:p/>
    <w:p>
      <w:pPr>
        <w:spacing w:after="120"/>
      </w:pPr>
      <w:r>
        <w:rPr>
          <w:sz w:val="22"/>
        </w:rPr>
        <w:t>[Your Name]</w:t>
      </w:r>
    </w:p>
    <w:p>
      <w:pPr>
        <w:spacing w:after="120"/>
      </w:pPr>
      <w:r>
        <w:rPr>
          <w:sz w:val="22"/>
        </w:rPr>
        <w:t>[Your Phone] | [Your Email]</w:t>
      </w:r>
    </w:p>
    <w:p>
      <w:pPr>
        <w:spacing w:after="120"/>
      </w:pPr>
      <w:r>
        <w:rPr>
          <w:sz w:val="22"/>
        </w:rPr>
        <w:t>[Your Forwarding Address]</w:t>
      </w:r>
    </w:p>
    <w:p>
      <w:pPr>
        <w:spacing w:after="120"/>
      </w:pPr>
    </w:p>
    <w:p>
      <w:pPr>
        <w:spacing w:after="120"/>
      </w:pPr>
      <w:r>
        <w:rPr>
          <w:sz w:val="22"/>
        </w:rPr>
        <w:t>[Date]</w:t>
      </w:r>
    </w:p>
    <w:p>
      <w:pPr>
        <w:spacing w:after="120"/>
      </w:pPr>
    </w:p>
    <w:p>
      <w:pPr>
        <w:spacing w:after="120"/>
      </w:pPr>
      <w:r>
        <w:rPr>
          <w:sz w:val="22"/>
        </w:rPr>
        <w:t>[Landlord/Agent Name]</w:t>
      </w:r>
    </w:p>
    <w:p>
      <w:pPr>
        <w:spacing w:after="120"/>
      </w:pPr>
      <w:r>
        <w:rPr>
          <w:sz w:val="22"/>
        </w:rPr>
        <w:t>[Landlord/Agent Address / Email]</w:t>
      </w:r>
    </w:p>
    <w:p>
      <w:pPr>
        <w:spacing w:after="120"/>
      </w:pPr>
    </w:p>
    <w:p>
      <w:r>
        <w:rPr>
          <w:b/>
          <w:sz w:val="24"/>
        </w:rPr>
        <w:t>RE: Demand for Refund of Security Deposit - [Premises Address]</w:t>
      </w:r>
    </w:p>
    <w:p>
      <w:pPr>
        <w:spacing w:after="120"/>
      </w:pPr>
    </w:p>
    <w:p>
      <w:pPr>
        <w:spacing w:after="120"/>
      </w:pPr>
      <w:r>
        <w:rPr>
          <w:sz w:val="22"/>
        </w:rPr>
        <w:t>Dear [Landlord/Agent Name],</w:t>
      </w:r>
    </w:p>
    <w:p>
      <w:pPr>
        <w:spacing w:after="120"/>
      </w:pPr>
    </w:p>
    <w:p>
      <w:pPr>
        <w:spacing w:after="120"/>
      </w:pPr>
      <w:r>
        <w:rPr>
          <w:sz w:val="22"/>
        </w:rPr>
        <w:t>I write to request the refund of my security deposit for the premises at [address/unit].</w:t>
      </w:r>
    </w:p>
    <w:p>
      <w:pPr>
        <w:spacing w:after="120"/>
      </w:pPr>
    </w:p>
    <w:p>
      <w:r>
        <w:rPr>
          <w:b/>
          <w:sz w:val="24"/>
        </w:rPr>
        <w:t>Deposit details</w:t>
      </w:r>
    </w:p>
    <w:p>
      <w:pPr>
        <w:spacing w:after="120"/>
      </w:pPr>
      <w:r>
        <w:rPr>
          <w:sz w:val="22"/>
        </w:rPr>
        <w:t>• Deposit amount paid: KES [ ]</w:t>
      </w:r>
    </w:p>
    <w:p>
      <w:pPr>
        <w:spacing w:after="120"/>
      </w:pPr>
      <w:r>
        <w:rPr>
          <w:sz w:val="22"/>
        </w:rPr>
        <w:t>• Date paid: [ ] (attach proof of payment/receipt)</w:t>
      </w:r>
    </w:p>
    <w:p>
      <w:pPr>
        <w:spacing w:after="120"/>
      </w:pPr>
      <w:r>
        <w:rPr>
          <w:sz w:val="22"/>
        </w:rPr>
        <w:t>• Tenancy period: [start date] to [move-out date]</w:t>
      </w:r>
    </w:p>
    <w:p>
      <w:pPr>
        <w:spacing w:after="120"/>
      </w:pPr>
      <w:r>
        <w:rPr>
          <w:sz w:val="22"/>
        </w:rPr>
        <w:t>• Keys returned / handover completed on: [date] (attach handover/inspection note if available)</w:t>
      </w:r>
    </w:p>
    <w:p>
      <w:pPr>
        <w:spacing w:after="120"/>
      </w:pPr>
    </w:p>
    <w:p>
      <w:r>
        <w:rPr>
          <w:b/>
          <w:sz w:val="24"/>
        </w:rPr>
        <w:t>Request</w:t>
      </w:r>
    </w:p>
    <w:p>
      <w:pPr>
        <w:spacing w:after="120"/>
      </w:pPr>
      <w:r>
        <w:rPr>
          <w:sz w:val="22"/>
        </w:rPr>
        <w:t>Please refund the deposit balance, less any lawful deductions supported by an itemized breakdown and evidence (receipts/quotes).</w:t>
      </w:r>
    </w:p>
    <w:p>
      <w:pPr>
        <w:spacing w:after="120"/>
      </w:pPr>
      <w:r>
        <w:rPr>
          <w:sz w:val="22"/>
        </w:rPr>
        <w:t>If you intend to make deductions, please provide within [7] days:</w:t>
      </w:r>
    </w:p>
    <w:p>
      <w:pPr>
        <w:spacing w:after="120"/>
      </w:pPr>
      <w:r>
        <w:rPr>
          <w:sz w:val="22"/>
        </w:rPr>
        <w:t>• A list of each deduction item and amount;</w:t>
      </w:r>
    </w:p>
    <w:p>
      <w:pPr>
        <w:spacing w:after="120"/>
      </w:pPr>
      <w:r>
        <w:rPr>
          <w:sz w:val="22"/>
        </w:rPr>
        <w:t>• The basis under the lease for the deduction; and</w:t>
      </w:r>
    </w:p>
    <w:p>
      <w:pPr>
        <w:spacing w:after="120"/>
      </w:pPr>
      <w:r>
        <w:rPr>
          <w:sz w:val="22"/>
        </w:rPr>
        <w:t>• Supporting evidence (photos, inspection notes, invoices/receipts).</w:t>
      </w:r>
    </w:p>
    <w:p>
      <w:pPr>
        <w:spacing w:after="120"/>
      </w:pPr>
    </w:p>
    <w:p>
      <w:r>
        <w:rPr>
          <w:b/>
          <w:sz w:val="24"/>
        </w:rPr>
        <w:t>Deadline</w:t>
      </w:r>
    </w:p>
    <w:p>
      <w:pPr>
        <w:spacing w:after="120"/>
      </w:pPr>
      <w:r>
        <w:rPr>
          <w:sz w:val="22"/>
        </w:rPr>
        <w:t>Unless a different timeline is stated in our lease, please remit the undisputed deposit balance by [date - e.g., 14 or 30 days from today] to:</w:t>
      </w:r>
    </w:p>
    <w:p>
      <w:pPr>
        <w:spacing w:after="120"/>
      </w:pPr>
      <w:r>
        <w:rPr>
          <w:sz w:val="22"/>
        </w:rPr>
        <w:t>• M-Pesa/Bank details: [ ]</w:t>
      </w:r>
    </w:p>
    <w:p>
      <w:pPr>
        <w:spacing w:after="120"/>
      </w:pPr>
    </w:p>
    <w:p>
      <w:r>
        <w:rPr>
          <w:b/>
          <w:sz w:val="24"/>
        </w:rPr>
        <w:t>Next steps if unresolved</w:t>
      </w:r>
    </w:p>
    <w:p>
      <w:pPr>
        <w:spacing w:after="120"/>
      </w:pPr>
      <w:r>
        <w:rPr>
          <w:sz w:val="22"/>
        </w:rPr>
        <w:t>If the refund is not paid by the deadline above, I will consider pursuing recovery through the appropriate forum, including (where eligible) the Small Claims Court for a contractual claim.</w:t>
      </w:r>
    </w:p>
    <w:p>
      <w:pPr>
        <w:spacing w:after="120"/>
      </w:pPr>
      <w:r>
        <w:rPr>
          <w:sz w:val="22"/>
        </w:rPr>
        <w:t>The Small Claims Court Act provides for expeditious proceedings, with an intended determination timeline within 60 days from filing (Small Claims Court Act, s. 34(1)), and the Judiciary notes the Court's pecuniary jurisdiction is KES 1,000,000 (see Judiciary Small Claims Court page).</w:t>
      </w:r>
    </w:p>
    <w:p>
      <w:pPr>
        <w:spacing w:after="120"/>
      </w:pPr>
    </w:p>
    <w:p>
      <w:pPr>
        <w:spacing w:after="120"/>
      </w:pPr>
      <w:r>
        <w:rPr>
          <w:sz w:val="22"/>
        </w:rPr>
        <w:t>I would prefer to resolve this amicably. Kindly confirm in writing when payment will be made.</w:t>
      </w:r>
    </w:p>
    <w:p>
      <w:pPr>
        <w:spacing w:after="120"/>
      </w:pPr>
    </w:p>
    <w:p>
      <w:pPr>
        <w:spacing w:after="120"/>
      </w:pPr>
      <w:r>
        <w:rPr>
          <w:sz w:val="22"/>
        </w:rPr>
        <w:t>Yours faithfully,</w:t>
      </w:r>
    </w:p>
    <w:p>
      <w:pPr>
        <w:spacing w:after="120"/>
      </w:pPr>
    </w:p>
    <w:p>
      <w:pPr>
        <w:spacing w:after="120"/>
      </w:pPr>
      <w:r>
        <w:rPr>
          <w:sz w:val="22"/>
        </w:rPr>
        <w:t>______________________________</w:t>
      </w:r>
    </w:p>
    <w:p>
      <w:pPr>
        <w:spacing w:after="120"/>
      </w:pPr>
      <w:r>
        <w:rPr>
          <w:sz w:val="22"/>
        </w:rPr>
        <w:t>[Your Name]</w:t>
      </w:r>
    </w:p>
    <w:p>
      <w:pPr>
        <w:spacing w:after="120"/>
      </w:pPr>
    </w:p>
    <w:p>
      <w:pPr>
        <w:spacing w:after="120"/>
      </w:pPr>
      <w:r>
        <w:rPr>
          <w:sz w:val="22"/>
        </w:rPr>
        <w:t>Attachments (recommended): lease; deposit payment proof; move-in inventory; move-out photos; inspection/handover note; utility clearance.</w:t>
      </w:r>
    </w:p>
    <w:p/>
    <w:p>
      <w:r>
        <w:rPr>
          <w:i/>
          <w:sz w:val="18"/>
        </w:rPr>
        <w:t>References: Small Claims Court Act (Kenya Law): https://new.kenyalaw.org/akn/ke/act/2016/2/eng@2022-12-31 ; Judiciary SCC page: https://judiciary.go.ke/small-claims-court/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